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XRP Price Plummets 15%, Breaks Below $0.40 Threshold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XRP Price Crashes 15%, Falls Below $0.40</w:t>
      </w:r>
      <w:r/>
    </w:p>
    <w:p>
      <w:r/>
      <w:r>
        <w:t>XRP experienced a significant price drop, falling 15% and dipping below the crucial $0.40 support zone. The cryptocurrency struggled to break the $0.4550 resistance, leading to bearish momentum. The decline continued past the $0.4240 and $0.4150 support levels, ultimately reaching a low of $0.3826.</w:t>
      </w:r>
      <w:r/>
    </w:p>
    <w:p>
      <w:r/>
      <w:r>
        <w:t>Currently, XRP is correcting its losses, trading below $0.4250 and the 100-hourly Simple Moving Average. Resistance levels at $0.4050 and $0.4150, coinciding with the 50% Fibonacci retracement of its recent drop, present challenges for recovery. A bearish trend line forms further resistance at $0.4150 on the XRP/USD hourly chart.</w:t>
      </w:r>
      <w:r/>
    </w:p>
    <w:p>
      <w:r/>
      <w:r>
        <w:t>If XRP fails to overcome these resistance levels, it might face another decline, with initial support at $0.390 and major support at $0.3850. A break below this could drive the price towards $0.3620. Technical indicators suggest bearish momentum, with the hourly MACD gaining pace and the RSI below 50.</w:t>
      </w:r>
      <w:r/>
    </w:p>
    <w:p>
      <w:r/>
      <w:r>
        <w:t>Professionals and investors are monitoring these levels closely as they navigate the volatile cryptocurrency market.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