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Pixelverse Launches $PIXFI Token on the Open Network, Leveraging Telegram's Extensive User Base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Pixelverse Launches $PIXFI Token on The Open Network</w:t>
      </w:r>
      <w:r/>
    </w:p>
    <w:p>
      <w:r/>
      <w:r>
        <w:t>On July 1, 2024, Pixelverse, the developer behind Telegram-based game PixelTap, announced the launch of its native token $PIXFI on The Open Network (TON). This development aims to leverage the extensive user base of Telegram, which consists of 35 million users, enhancing the integration of cryptocurrency within the gaming ecosystem.</w:t>
      </w:r>
      <w:r/>
    </w:p>
    <w:p>
      <w:r/>
      <w:r>
        <w:rPr>
          <w:b/>
        </w:rPr>
        <w:t>Pixelverse in Numbers:</w:t>
      </w:r>
      <w:r>
        <w:t>- Total players: 50 million - Arena fights: 500 million - Telegram channel community: 9 million - X followers: 2.5 million</w:t>
      </w:r>
      <w:r/>
    </w:p>
    <w:p>
      <w:r/>
      <w:r>
        <w:rPr>
          <w:b/>
        </w:rPr>
        <w:t>About $PIXFI:</w:t>
      </w:r>
      <w:r>
        <w:t>$PIXFI has a total supply of 5 billion tokens. These tokens can be used for various in-game activities such as trading, crafting, and battling within the Pixelverse ecosystem. Additionally, $PIXFI serves as the native token for paying transaction fees on Pixelchain.</w:t>
      </w:r>
      <w:r/>
    </w:p>
    <w:p>
      <w:r/>
      <w:r>
        <w:rPr>
          <w:b/>
        </w:rPr>
        <w:t>Additional Features:</w:t>
      </w:r>
      <w:r>
        <w:t xml:space="preserve">- </w:t>
      </w:r>
      <w:r>
        <w:rPr>
          <w:b/>
        </w:rPr>
        <w:t>Wallet Integration:</w:t>
      </w:r>
      <w:r>
        <w:t xml:space="preserve"> Users can select from multiple primary wallets. - </w:t>
      </w:r>
      <w:r>
        <w:rPr>
          <w:b/>
        </w:rPr>
        <w:t>Music Control:</w:t>
      </w:r>
      <w:r>
        <w:t xml:space="preserve"> Players have the option to toggle background music during battles. - </w:t>
      </w:r>
      <w:r>
        <w:rPr>
          <w:b/>
        </w:rPr>
        <w:t>Battle Recap:</w:t>
      </w:r>
      <w:r>
        <w:t xml:space="preserve"> A new feature provides a recap screen with statistics after each battle. - </w:t>
      </w:r>
      <w:r>
        <w:rPr>
          <w:b/>
        </w:rPr>
        <w:t>Report Cheaters:</w:t>
      </w:r>
      <w:r>
        <w:t xml:space="preserve"> Players can report cheaters using a “Complain” button. - </w:t>
      </w:r>
      <w:r>
        <w:rPr>
          <w:b/>
        </w:rPr>
        <w:t>Enhanced Task Rewards:</w:t>
      </w:r>
      <w:r>
        <w:t xml:space="preserve"> Increased task rewards are now available based on daily limits.</w:t>
      </w:r>
      <w:r/>
    </w:p>
    <w:p>
      <w:r/>
      <w:r>
        <w:t>Pixelverse, which recently raised $5.5 million in a seed round, indicates growing investor confidence in web3 projects. Key features added to the PixelTap game include tools for combating cheating and offering enhanced user experience.</w:t>
      </w:r>
      <w:r/>
    </w:p>
    <w:p>
      <w:r/>
      <w:r>
        <w:t>The integration with TON and Telegram is expected to facilitate mass adoption of cryptocurrency, as highlighted by Pixelverse in their announcement.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