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Binance Coin (BNB) Plummets Below $500 Support Level, Continues Bearish Trend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t>Binance Coin (BNB) has fallen below the critical $500 support level, signaling an extended bearish trend within the cryptocurrency market. At the time of writing, BNB's price has dropped by over 10%, currently trading around $471 with a market valuation exceeding $69 billion and a trading volume of more than $2 billion. The market capitalization declined by 10.88% in the last 24 hours, while trading volume increased by 37.43%.</w:t>
      </w:r>
      <w:r/>
    </w:p>
    <w:p>
      <w:r/>
      <w:r>
        <w:t>Technical analysis indicates sustained bearish conditions, with BNB trading below the 100-day Simple Moving Average (SMA) on both the 4-hour and 1-day charts. The Moving Average Convergence Divergence (MACD) histograms are trending below the zero line with strong momentum, suggesting potential further declines. Analysts are closely monitoring support levels at $357 and $202, with possible resistance levels at $500 and $635 should any upward movement occur.</w:t>
      </w:r>
    </w:p>
    <w:sectPr w:rsidR="008F16EB" w:rsidRPr="008F16EB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hAnsi="Georgia" w:cs="Georgia"/>
        <w:sz w:val="22"/>
        <w:szCs w:val="22"/>
        <w:lang w:val="en-US" w:eastAsia="en-US" w:bidi="ar-SA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240" w:after="160" w:line="240" w:lineRule="auto"/>
      <w:outlineLvl w:val="0"/>
    </w:pPr>
    <w:rPr>
      <w:rFonts w:ascii="Georgia" w:hAnsi="Georgia" w:cs="Georgia"/>
      <w:b/>
      <w:bCs/>
      <w:color w:val="1C1917"/>
      <w:sz w:val="52"/>
      <w:szCs w:val="52"/>
      <w:w w:val="9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400" w:after="120"/>
      <w:outlineLvl w:val="1"/>
    </w:pPr>
    <w:rPr>
      <w:rFonts w:ascii="Georgia" w:hAnsi="Georgia" w:cs="Georgia"/>
      <w:b/>
      <w:bCs/>
      <w:color w:val="1C1917"/>
      <w:sz w:val="36"/>
      <w:szCs w:val="36"/>
      <w:w w:val="9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320" w:after="80"/>
      <w:outlineLvl w:val="2"/>
    </w:pPr>
    <w:rPr>
      <w:rFonts w:ascii="Georgia" w:hAnsi="Georgia" w:cs="Georgia"/>
      <w:b/>
      <w:bCs/>
      <w:color w:val="374151"/>
      <w:sz w:val="28"/>
      <w:szCs w:val="28"/>
      <w:w w:val="9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http://schemas.openxmlformats.org/officeDocument/2006/relationships/officeDocument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