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Ripple Introduces 'Try it Before You Buy It' Feature for XRP Transactions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Ripple has launched a new feature in its Ripple Payments API allowing developers to test XRP transactions in real time without using actual funds. Announced yesterday, the "Try it Before You Buy It" tool provides developers the ability to experience Ripple Payments services directly through the API documentation.</w:t>
      </w:r>
      <w:r/>
    </w:p>
    <w:p>
      <w:r/>
      <w:r>
        <w:t>Accessible via the reference documentation pages of Ripple Payments API, Report Service API, and Smart Liquidation Service API, the “Try it” feature allows developers to send API requests to a mock server and receive realistic responses. This testing does not require logging in or obtaining API credentials, simplifying the process significantly.</w:t>
      </w:r>
      <w:r/>
    </w:p>
    <w:p>
      <w:r/>
      <w:r>
        <w:t>Previously, developers needed to complete contracting operations to obtain these credentials, but with “Try it,” they can now evaluate Ripple’s technology more conveniently. Ripple highlighted that this feature will streamline integration timelines and facilitate autonomous testing before going live.</w:t>
      </w:r>
      <w:r/>
    </w:p>
    <w:p>
      <w:r/>
      <w:r>
        <w:t>The introduction of this feature follows Ripple’s launch of Ripple Payments in late 2023, which succeeded the On-Demand Liquidity (ODL) software. The new API tool, available now, aims to give potential customers a tangible understanding of the service, allowing them to "try it before they buy it."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