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Man Arrested on Costa del Sol for Alleged Tinder Rapes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British Man Arrested on Costa del Sol for Alleged Tinder Rapes</w:t>
      </w:r>
      <w:r/>
    </w:p>
    <w:p>
      <w:r/>
      <w:r>
        <w:t>A British national, James Clacher, 55, was apprehended by Spanish authorities while working out on a beach in Costa del Sol. Clacher, a gym boss, is accused of raping two women he met on Tinder in Scotland and has been missing since May 2022, just before his trial in Airdrie, Scotland. The arrest took place in May 2024, as shown in a video released by Spain’s Civil Guard on July 4, 2024. The footage captures plain-clothes officers approaching and restraining Clacher, who was hanging upside down on a workout rig at the time.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