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Blockster Founder Takes the Lead in Storytelling and Product Strategy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As the Founder, Editor-In-Chief, and Creative Director of Blockster, [Name] oversees the creation of engaging stories, collaborates with leading Web3 brands, and spearheads the company's innovative product strategy.</w:t>
      </w:r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