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27-Year-Old Arrested for Possession of $600,000 Worth of Stolen Bitcoin Mining Computers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The Los Angeles Police Department (LAPD) has arrested 27-year-old Bryan Thola of Canyon Country for the possession of nearly $600,000 worth of stolen bitcoin mining computers. The arrest took place on June 27, following an investigation that led authorities to discover the stolen equipment in Thola's cargo van and a public storage unit.</w:t>
      </w:r>
      <w:r/>
    </w:p>
    <w:p>
      <w:r/>
      <w:r>
        <w:t>Thola was booked at the LAPD's Van Nuys Jail on charges of receiving stolen property. The investigation into the case remains ongoing.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